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4071" w:rsidR="00864071" w:rsidP="00864071" w:rsidRDefault="00000000" w14:paraId="54BB6ECC" w14:textId="145D62EC">
      <w:pPr>
        <w:spacing w:after="240"/>
        <w:jc w:val="center"/>
        <w:rPr>
          <w:rFonts w:asciiTheme="majorHAnsi" w:hAnsiTheme="majorHAnsi" w:cstheme="majorHAnsi"/>
          <w:b/>
          <w:bCs/>
          <w:sz w:val="26"/>
          <w:szCs w:val="26"/>
          <w:lang w:val="pl-PL"/>
        </w:rPr>
      </w:pPr>
      <w:bookmarkStart w:name="_Hlk210653796" w:id="0"/>
      <w:r w:rsidRP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t xml:space="preserve">Formularz dostępności </w:t>
      </w:r>
      <w:r w:rsidRPr="00864071" w:rsid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t>co-</w:t>
      </w:r>
      <w:r w:rsidRP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t xml:space="preserve">trenerów </w:t>
      </w:r>
      <w:bookmarkEnd w:id="0"/>
      <w:r w:rsidRP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t xml:space="preserve">– projekt „Akademia Młodych Liderek </w:t>
      </w:r>
      <w:r w:rsidRPr="00864071" w:rsid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br/>
      </w:r>
      <w:r w:rsidRPr="00864071">
        <w:rPr>
          <w:rFonts w:asciiTheme="majorHAnsi" w:hAnsiTheme="majorHAnsi" w:cstheme="majorHAnsi"/>
          <w:b/>
          <w:bCs/>
          <w:sz w:val="26"/>
          <w:szCs w:val="26"/>
          <w:lang w:val="pl-PL"/>
        </w:rPr>
        <w:t>i Liderów Aglomeracji Konińskiej”</w:t>
      </w:r>
    </w:p>
    <w:p w:rsidRPr="00864071" w:rsidR="00573272" w:rsidP="00864071" w:rsidRDefault="00000000" w14:paraId="258A7124" w14:textId="77777777">
      <w:pPr>
        <w:spacing w:after="120"/>
        <w:jc w:val="both"/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Prosimy o wypełnienie poniższego formularza, zaznaczając swoją dostępność w poszczególnych terminach zjazdów projektu. Prosimy także o uzupełnienie danych kontaktowych oraz ewentualnych uwag dotyczących dostępności (np. możliwe godziny pracy, preferencje, ograniczenia).</w:t>
      </w:r>
    </w:p>
    <w:p w:rsidRPr="00864071" w:rsidR="00573272" w:rsidRDefault="00000000" w14:paraId="4B234B9E" w14:textId="77777777">
      <w:pPr>
        <w:rPr>
          <w:rFonts w:asciiTheme="majorHAnsi" w:hAnsiTheme="majorHAnsi" w:cstheme="majorHAnsi"/>
          <w:u w:val="single"/>
          <w:lang w:val="pl-PL"/>
        </w:rPr>
      </w:pPr>
      <w:r w:rsidRPr="00864071">
        <w:rPr>
          <w:rFonts w:asciiTheme="majorHAnsi" w:hAnsiTheme="majorHAnsi" w:cstheme="majorHAnsi"/>
          <w:u w:val="single"/>
          <w:lang w:val="pl-PL"/>
        </w:rPr>
        <w:t>Dane kandydata/-</w:t>
      </w:r>
      <w:proofErr w:type="spellStart"/>
      <w:r w:rsidRPr="00864071">
        <w:rPr>
          <w:rFonts w:asciiTheme="majorHAnsi" w:hAnsiTheme="majorHAnsi" w:cstheme="majorHAnsi"/>
          <w:u w:val="single"/>
          <w:lang w:val="pl-PL"/>
        </w:rPr>
        <w:t>tki</w:t>
      </w:r>
      <w:proofErr w:type="spellEnd"/>
      <w:r w:rsidRPr="00864071">
        <w:rPr>
          <w:rFonts w:asciiTheme="majorHAnsi" w:hAnsiTheme="majorHAnsi" w:cstheme="majorHAnsi"/>
          <w:u w:val="single"/>
          <w:lang w:val="pl-PL"/>
        </w:rPr>
        <w:t>:</w:t>
      </w:r>
    </w:p>
    <w:p w:rsidRPr="00864071" w:rsidR="00573272" w:rsidRDefault="00000000" w14:paraId="2418C890" w14:textId="5904EA1F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Imię i nazwisko: ____________________________________________</w:t>
      </w:r>
      <w:r w:rsidRPr="00864071" w:rsidR="00864071">
        <w:rPr>
          <w:rFonts w:asciiTheme="majorHAnsi" w:hAnsiTheme="majorHAnsi" w:cstheme="majorHAnsi"/>
          <w:lang w:val="pl-PL"/>
        </w:rPr>
        <w:t>____________________________</w:t>
      </w:r>
    </w:p>
    <w:p w:rsidRPr="00864071" w:rsidR="00573272" w:rsidRDefault="00000000" w14:paraId="65D2FFD2" w14:textId="1FDCAF7A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 xml:space="preserve">Adres e-mail: </w:t>
      </w:r>
      <w:r w:rsidRPr="00864071" w:rsidR="00864071">
        <w:rPr>
          <w:rFonts w:asciiTheme="majorHAnsi" w:hAnsiTheme="majorHAnsi" w:cstheme="majorHAnsi"/>
          <w:lang w:val="pl-PL"/>
        </w:rPr>
        <w:t>________________________________________________________________________</w:t>
      </w:r>
      <w:r w:rsidRPr="00864071" w:rsidR="00864071">
        <w:rPr>
          <w:rFonts w:asciiTheme="majorHAnsi" w:hAnsiTheme="majorHAnsi" w:cstheme="majorHAnsi"/>
          <w:lang w:val="pl-PL"/>
        </w:rPr>
        <w:t>__</w:t>
      </w:r>
    </w:p>
    <w:p w:rsidRPr="00864071" w:rsidR="00573272" w:rsidRDefault="00000000" w14:paraId="0C0D7915" w14:textId="48621CAF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 xml:space="preserve">Telefon kontaktowy: </w:t>
      </w:r>
      <w:r w:rsidRPr="00864071" w:rsidR="00864071">
        <w:rPr>
          <w:rFonts w:asciiTheme="majorHAnsi" w:hAnsiTheme="majorHAnsi" w:cstheme="majorHAnsi"/>
          <w:lang w:val="pl-PL"/>
        </w:rPr>
        <w:t>____________________________________________________________________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1282"/>
        <w:gridCol w:w="2712"/>
      </w:tblGrid>
      <w:tr w:rsidRPr="00864071" w:rsidR="00573272" w:rsidTr="00864071" w14:paraId="147AD54C" w14:textId="77777777">
        <w:trPr>
          <w:trHeight w:val="61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Pr="00864071" w:rsidR="00573272" w:rsidP="00864071" w:rsidRDefault="00000000" w14:paraId="7BEAC5EF" w14:textId="2E18819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Nr z</w:t>
            </w:r>
            <w:r w:rsidRPr="00864071" w:rsidR="00864071">
              <w:rPr>
                <w:rFonts w:asciiTheme="majorHAnsi" w:hAnsiTheme="majorHAnsi" w:cstheme="majorHAnsi"/>
                <w:b/>
                <w:bCs/>
                <w:lang w:val="pl-PL"/>
              </w:rPr>
              <w:t>j</w:t>
            </w: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azdu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Pr="00864071" w:rsidR="00573272" w:rsidP="00864071" w:rsidRDefault="00000000" w14:paraId="78B86193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Termin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864071" w:rsidR="00573272" w:rsidP="00864071" w:rsidRDefault="00000000" w14:paraId="54843911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Dni tygodnia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Pr="00864071" w:rsidR="00573272" w:rsidP="00864071" w:rsidRDefault="00000000" w14:paraId="6F8E13F8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Dostępność (tak/nie)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Pr="00864071" w:rsidR="00573272" w:rsidP="00864071" w:rsidRDefault="00000000" w14:paraId="38A10648" w14:textId="77777777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864071">
              <w:rPr>
                <w:rFonts w:asciiTheme="majorHAnsi" w:hAnsiTheme="majorHAnsi" w:cstheme="majorHAnsi"/>
                <w:b/>
                <w:bCs/>
                <w:lang w:val="pl-PL"/>
              </w:rPr>
              <w:t>Uwagi</w:t>
            </w:r>
          </w:p>
        </w:tc>
      </w:tr>
      <w:tr w:rsidRPr="00864071" w:rsidR="00573272" w:rsidTr="004474D0" w14:paraId="6B7CC0F1" w14:textId="77777777">
        <w:trPr>
          <w:trHeight w:val="850"/>
          <w:jc w:val="center"/>
        </w:trPr>
        <w:tc>
          <w:tcPr>
            <w:tcW w:w="1129" w:type="dxa"/>
            <w:vAlign w:val="center"/>
          </w:tcPr>
          <w:p w:rsidRPr="00864071" w:rsidR="00573272" w:rsidP="00864071" w:rsidRDefault="00000000" w14:paraId="47556F9E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I zjazd</w:t>
            </w:r>
          </w:p>
        </w:tc>
        <w:tc>
          <w:tcPr>
            <w:tcW w:w="2694" w:type="dxa"/>
            <w:vAlign w:val="center"/>
          </w:tcPr>
          <w:p w:rsidRPr="00864071" w:rsidR="00573272" w:rsidP="00864071" w:rsidRDefault="00000000" w14:paraId="33A7E447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25–27 października 2025 r.</w:t>
            </w:r>
          </w:p>
        </w:tc>
        <w:tc>
          <w:tcPr>
            <w:tcW w:w="1559" w:type="dxa"/>
            <w:vAlign w:val="center"/>
          </w:tcPr>
          <w:p w:rsidRPr="00864071" w:rsidR="00573272" w:rsidP="00864071" w:rsidRDefault="00000000" w14:paraId="4AED5681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sobota–poniedziałek</w:t>
            </w:r>
          </w:p>
        </w:tc>
        <w:tc>
          <w:tcPr>
            <w:tcW w:w="1282" w:type="dxa"/>
            <w:vAlign w:val="center"/>
          </w:tcPr>
          <w:p w:rsidRPr="00864071" w:rsidR="00573272" w:rsidP="00864071" w:rsidRDefault="00573272" w14:paraId="0E1C5D1F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2" w:type="dxa"/>
            <w:vAlign w:val="center"/>
          </w:tcPr>
          <w:p w:rsidRPr="00864071" w:rsidR="00573272" w:rsidP="00864071" w:rsidRDefault="00573272" w14:paraId="712D21F6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</w:tr>
      <w:tr w:rsidRPr="00864071" w:rsidR="00573272" w:rsidTr="00864071" w14:paraId="6735DE53" w14:textId="77777777">
        <w:trPr>
          <w:trHeight w:val="815"/>
          <w:jc w:val="center"/>
        </w:trPr>
        <w:tc>
          <w:tcPr>
            <w:tcW w:w="1129" w:type="dxa"/>
            <w:vAlign w:val="center"/>
          </w:tcPr>
          <w:p w:rsidRPr="00864071" w:rsidR="00573272" w:rsidP="00864071" w:rsidRDefault="00000000" w14:paraId="2C02D104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II zjazd</w:t>
            </w:r>
          </w:p>
        </w:tc>
        <w:tc>
          <w:tcPr>
            <w:tcW w:w="2694" w:type="dxa"/>
            <w:vAlign w:val="center"/>
          </w:tcPr>
          <w:p w:rsidRPr="00864071" w:rsidR="00573272" w:rsidP="00864071" w:rsidRDefault="00000000" w14:paraId="03195CD9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28–29 listopada 2025 r.</w:t>
            </w:r>
          </w:p>
        </w:tc>
        <w:tc>
          <w:tcPr>
            <w:tcW w:w="1559" w:type="dxa"/>
            <w:vAlign w:val="center"/>
          </w:tcPr>
          <w:p w:rsidRPr="00864071" w:rsidR="00573272" w:rsidP="00864071" w:rsidRDefault="00000000" w14:paraId="7F0BB4DD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piątek–sobota</w:t>
            </w:r>
          </w:p>
        </w:tc>
        <w:tc>
          <w:tcPr>
            <w:tcW w:w="1282" w:type="dxa"/>
            <w:vAlign w:val="center"/>
          </w:tcPr>
          <w:p w:rsidRPr="00864071" w:rsidR="00573272" w:rsidP="00864071" w:rsidRDefault="00573272" w14:paraId="7F267FCA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2" w:type="dxa"/>
            <w:vAlign w:val="center"/>
          </w:tcPr>
          <w:p w:rsidRPr="00864071" w:rsidR="00573272" w:rsidP="00864071" w:rsidRDefault="00573272" w14:paraId="030162BF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</w:tr>
      <w:tr w:rsidRPr="00864071" w:rsidR="00573272" w:rsidTr="00864071" w14:paraId="68846224" w14:textId="77777777">
        <w:trPr>
          <w:trHeight w:val="815"/>
          <w:jc w:val="center"/>
        </w:trPr>
        <w:tc>
          <w:tcPr>
            <w:tcW w:w="1129" w:type="dxa"/>
            <w:vAlign w:val="center"/>
          </w:tcPr>
          <w:p w:rsidRPr="00864071" w:rsidR="00573272" w:rsidP="00864071" w:rsidRDefault="00000000" w14:paraId="189F050D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III zjazd</w:t>
            </w:r>
          </w:p>
        </w:tc>
        <w:tc>
          <w:tcPr>
            <w:tcW w:w="2694" w:type="dxa"/>
            <w:vAlign w:val="center"/>
          </w:tcPr>
          <w:p w:rsidRPr="00864071" w:rsidR="00573272" w:rsidP="00864071" w:rsidRDefault="00000000" w14:paraId="2791879C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9–10 stycznia 2026 r.</w:t>
            </w:r>
          </w:p>
        </w:tc>
        <w:tc>
          <w:tcPr>
            <w:tcW w:w="1559" w:type="dxa"/>
            <w:vAlign w:val="center"/>
          </w:tcPr>
          <w:p w:rsidRPr="00864071" w:rsidR="00573272" w:rsidP="00864071" w:rsidRDefault="00000000" w14:paraId="150C34E1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piątek–sobota</w:t>
            </w:r>
          </w:p>
        </w:tc>
        <w:tc>
          <w:tcPr>
            <w:tcW w:w="1282" w:type="dxa"/>
            <w:vAlign w:val="center"/>
          </w:tcPr>
          <w:p w:rsidRPr="00864071" w:rsidR="00573272" w:rsidP="00864071" w:rsidRDefault="00573272" w14:paraId="105560FA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2" w:type="dxa"/>
            <w:vAlign w:val="center"/>
          </w:tcPr>
          <w:p w:rsidRPr="00864071" w:rsidR="00573272" w:rsidP="00864071" w:rsidRDefault="00573272" w14:paraId="36760401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</w:tr>
      <w:tr w:rsidRPr="00864071" w:rsidR="00573272" w:rsidTr="00864071" w14:paraId="6FAD7BD7" w14:textId="77777777">
        <w:trPr>
          <w:trHeight w:val="815"/>
          <w:jc w:val="center"/>
        </w:trPr>
        <w:tc>
          <w:tcPr>
            <w:tcW w:w="1129" w:type="dxa"/>
            <w:vAlign w:val="center"/>
          </w:tcPr>
          <w:p w:rsidRPr="00864071" w:rsidR="00573272" w:rsidP="00864071" w:rsidRDefault="00000000" w14:paraId="39B5FFBB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IV zjazd</w:t>
            </w:r>
          </w:p>
        </w:tc>
        <w:tc>
          <w:tcPr>
            <w:tcW w:w="2694" w:type="dxa"/>
            <w:vAlign w:val="center"/>
          </w:tcPr>
          <w:p w:rsidRPr="00864071" w:rsidR="00573272" w:rsidP="00864071" w:rsidRDefault="00000000" w14:paraId="16207E0E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7–8 marca 2026 r.</w:t>
            </w:r>
          </w:p>
        </w:tc>
        <w:tc>
          <w:tcPr>
            <w:tcW w:w="1559" w:type="dxa"/>
            <w:vAlign w:val="center"/>
          </w:tcPr>
          <w:p w:rsidRPr="00864071" w:rsidR="00573272" w:rsidP="00864071" w:rsidRDefault="00000000" w14:paraId="77909FBF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  <w:r w:rsidRPr="00864071">
              <w:rPr>
                <w:rFonts w:asciiTheme="majorHAnsi" w:hAnsiTheme="majorHAnsi" w:cstheme="majorHAnsi"/>
                <w:lang w:val="pl-PL"/>
              </w:rPr>
              <w:t>sobota–niedziela</w:t>
            </w:r>
          </w:p>
        </w:tc>
        <w:tc>
          <w:tcPr>
            <w:tcW w:w="1282" w:type="dxa"/>
            <w:vAlign w:val="center"/>
          </w:tcPr>
          <w:p w:rsidRPr="00864071" w:rsidR="00573272" w:rsidP="00864071" w:rsidRDefault="00573272" w14:paraId="024D593A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2712" w:type="dxa"/>
            <w:vAlign w:val="center"/>
          </w:tcPr>
          <w:p w:rsidRPr="00864071" w:rsidR="00573272" w:rsidP="00864071" w:rsidRDefault="00573272" w14:paraId="6C64BCD7" w14:textId="77777777">
            <w:pPr>
              <w:spacing w:after="0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Pr="00864071" w:rsidR="00573272" w:rsidRDefault="00573272" w14:paraId="6D74E20F" w14:textId="77777777">
      <w:pPr>
        <w:rPr>
          <w:rFonts w:asciiTheme="majorHAnsi" w:hAnsiTheme="majorHAnsi" w:cstheme="majorHAnsi"/>
          <w:lang w:val="pl-PL"/>
        </w:rPr>
      </w:pPr>
    </w:p>
    <w:p w:rsidRPr="00864071" w:rsidR="00573272" w:rsidP="004474D0" w:rsidRDefault="00000000" w14:paraId="38115C80" w14:textId="77777777">
      <w:pPr>
        <w:spacing w:after="120"/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Dodatkowe informacje / uwagi dotyczące dostępności:</w:t>
      </w:r>
    </w:p>
    <w:p w:rsidRPr="00864071" w:rsidR="00573272" w:rsidRDefault="00000000" w14:paraId="0D166881" w14:textId="77777777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____________________________________________________________________________________</w:t>
      </w:r>
    </w:p>
    <w:p w:rsidRPr="00864071" w:rsidR="00573272" w:rsidRDefault="00000000" w14:paraId="2FB3D3B6" w14:textId="77777777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____________________________________________________________________________________</w:t>
      </w:r>
    </w:p>
    <w:p w:rsidRPr="00864071" w:rsidR="00573272" w:rsidRDefault="00000000" w14:paraId="20CDC576" w14:textId="77777777">
      <w:pPr>
        <w:rPr>
          <w:rFonts w:asciiTheme="majorHAnsi" w:hAnsiTheme="majorHAnsi" w:cstheme="majorHAnsi"/>
          <w:lang w:val="pl-PL"/>
        </w:rPr>
      </w:pPr>
      <w:r w:rsidRPr="00864071">
        <w:rPr>
          <w:rFonts w:asciiTheme="majorHAnsi" w:hAnsiTheme="majorHAnsi" w:cstheme="majorHAnsi"/>
          <w:lang w:val="pl-PL"/>
        </w:rPr>
        <w:t>____________________________________________________________________________________</w:t>
      </w:r>
    </w:p>
    <w:p w:rsidR="00573272" w:rsidRDefault="00573272" w14:paraId="111CF944" w14:textId="77777777">
      <w:pPr>
        <w:rPr>
          <w:rFonts w:asciiTheme="majorHAnsi" w:hAnsiTheme="majorHAnsi" w:cstheme="majorHAnsi"/>
          <w:lang w:val="pl-PL"/>
        </w:rPr>
      </w:pPr>
    </w:p>
    <w:p w:rsidRPr="00864071" w:rsidR="004474D0" w:rsidRDefault="004474D0" w14:paraId="50C22C5C" w14:textId="77777777">
      <w:pPr>
        <w:rPr>
          <w:rFonts w:asciiTheme="majorHAnsi" w:hAnsiTheme="majorHAnsi" w:cstheme="majorHAnsi"/>
          <w:lang w:val="pl-PL"/>
        </w:rPr>
      </w:pPr>
    </w:p>
    <w:p w:rsidRPr="00864071" w:rsidR="00573272" w:rsidP="79AEAA40" w:rsidRDefault="00000000" w14:paraId="739A4254" w14:textId="7B39A5EE" w14:noSpellErr="1">
      <w:pPr>
        <w:tabs>
          <w:tab w:val="left" w:pos="5529"/>
        </w:tabs>
        <w:rPr>
          <w:rFonts w:ascii="Calibri" w:hAnsi="Calibri" w:cs="Calibri" w:asciiTheme="majorAscii" w:hAnsiTheme="majorAscii" w:cstheme="majorAscii"/>
          <w:lang w:val="en-US"/>
        </w:rPr>
      </w:pPr>
      <w:r w:rsidRPr="79AEAA40" w:rsidR="00000000">
        <w:rPr>
          <w:rFonts w:ascii="Calibri" w:hAnsi="Calibri" w:cs="Calibri" w:asciiTheme="majorAscii" w:hAnsiTheme="majorAscii" w:cstheme="majorAscii"/>
          <w:lang w:val="en-US"/>
        </w:rPr>
        <w:t xml:space="preserve">Data: </w:t>
      </w:r>
      <w:r w:rsidRPr="79AEAA40" w:rsidR="00D1211D">
        <w:rPr>
          <w:rFonts w:ascii="Calibri" w:hAnsi="Calibri" w:cs="Calibri" w:asciiTheme="majorAscii" w:hAnsiTheme="majorAscii" w:cstheme="majorAscii"/>
          <w:lang w:val="en-US"/>
        </w:rPr>
        <w:t xml:space="preserve">……………………………………….….. </w:t>
      </w:r>
      <w:r>
        <w:tab/>
      </w:r>
      <w:r w:rsidRPr="79AEAA40" w:rsidR="00000000">
        <w:rPr>
          <w:rFonts w:ascii="Calibri" w:hAnsi="Calibri" w:cs="Calibri" w:asciiTheme="majorAscii" w:hAnsiTheme="majorAscii" w:cstheme="majorAscii"/>
          <w:lang w:val="en-US"/>
        </w:rPr>
        <w:t xml:space="preserve">Podpis: </w:t>
      </w:r>
      <w:r w:rsidRPr="79AEAA40" w:rsidR="00D1211D">
        <w:rPr>
          <w:rFonts w:ascii="Calibri" w:hAnsi="Calibri" w:cs="Calibri" w:asciiTheme="majorAscii" w:hAnsiTheme="majorAscii" w:cstheme="majorAscii"/>
          <w:lang w:val="en-US"/>
        </w:rPr>
        <w:t>………………………………………</w:t>
      </w:r>
      <w:r w:rsidRPr="79AEAA40" w:rsidR="00D1211D">
        <w:rPr>
          <w:rFonts w:ascii="Calibri" w:hAnsi="Calibri" w:cs="Calibri" w:asciiTheme="majorAscii" w:hAnsiTheme="majorAscii" w:cstheme="majorAscii"/>
          <w:lang w:val="en-US"/>
        </w:rPr>
        <w:t>…………..</w:t>
      </w:r>
    </w:p>
    <w:sectPr w:rsidRPr="00864071" w:rsidR="00573272" w:rsidSect="00864071">
      <w:headerReference w:type="default" r:id="rId8"/>
      <w:footerReference w:type="default" r:id="rId9"/>
      <w:pgSz w:w="12240" w:h="15840" w:orient="portrait" w:code="1"/>
      <w:pgMar w:top="1985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4C64" w:rsidP="00864071" w:rsidRDefault="00804C64" w14:paraId="7B9B53ED" w14:textId="77777777">
      <w:pPr>
        <w:spacing w:after="0" w:line="240" w:lineRule="auto"/>
      </w:pPr>
      <w:r>
        <w:separator/>
      </w:r>
    </w:p>
  </w:endnote>
  <w:endnote w:type="continuationSeparator" w:id="0">
    <w:p w:rsidR="00804C64" w:rsidP="00864071" w:rsidRDefault="00804C64" w14:paraId="5609F5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64071" w:rsidP="00864071" w:rsidRDefault="00864071" w14:paraId="4441F46B" w14:textId="2054DECA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7FCB115A" wp14:editId="2C65B36A">
          <wp:extent cx="1767993" cy="707197"/>
          <wp:effectExtent l="0" t="0" r="0" b="0"/>
          <wp:docPr id="732411019" name="Picture 73241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93" cy="70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54A0BDF3" wp14:editId="35A40851">
          <wp:extent cx="1619322" cy="714643"/>
          <wp:effectExtent l="0" t="0" r="0" b="0"/>
          <wp:docPr id="1222466183" name="Picture 1222466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22" cy="714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4C64" w:rsidP="00864071" w:rsidRDefault="00804C64" w14:paraId="4AE4A71B" w14:textId="77777777">
      <w:pPr>
        <w:spacing w:after="0" w:line="240" w:lineRule="auto"/>
      </w:pPr>
      <w:r>
        <w:separator/>
      </w:r>
    </w:p>
  </w:footnote>
  <w:footnote w:type="continuationSeparator" w:id="0">
    <w:p w:rsidR="00804C64" w:rsidP="00864071" w:rsidRDefault="00804C64" w14:paraId="2943F4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64071" w:rsidRDefault="00864071" w14:paraId="03C6CF5C" w14:textId="031E6C6D">
    <w:pPr>
      <w:pStyle w:val="Nagwek"/>
    </w:pPr>
    <w:r>
      <w:rPr>
        <w:noProof/>
      </w:rPr>
      <w:drawing>
        <wp:inline distT="0" distB="0" distL="0" distR="0" wp14:anchorId="41324779" wp14:editId="10434C13">
          <wp:extent cx="5486400" cy="548397"/>
          <wp:effectExtent l="0" t="0" r="0" b="4445"/>
          <wp:docPr id="177712877" name="Picture 17771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548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41180078">
    <w:abstractNumId w:val="8"/>
  </w:num>
  <w:num w:numId="2" w16cid:durableId="1064375789">
    <w:abstractNumId w:val="6"/>
  </w:num>
  <w:num w:numId="3" w16cid:durableId="1158765781">
    <w:abstractNumId w:val="5"/>
  </w:num>
  <w:num w:numId="4" w16cid:durableId="1448158941">
    <w:abstractNumId w:val="4"/>
  </w:num>
  <w:num w:numId="5" w16cid:durableId="1219514210">
    <w:abstractNumId w:val="7"/>
  </w:num>
  <w:num w:numId="6" w16cid:durableId="1725905854">
    <w:abstractNumId w:val="3"/>
  </w:num>
  <w:num w:numId="7" w16cid:durableId="2079091247">
    <w:abstractNumId w:val="2"/>
  </w:num>
  <w:num w:numId="8" w16cid:durableId="329793497">
    <w:abstractNumId w:val="1"/>
  </w:num>
  <w:num w:numId="9" w16cid:durableId="10962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9639D"/>
    <w:rsid w:val="00326F90"/>
    <w:rsid w:val="003F2EF5"/>
    <w:rsid w:val="004474D0"/>
    <w:rsid w:val="00456930"/>
    <w:rsid w:val="00573272"/>
    <w:rsid w:val="00804C64"/>
    <w:rsid w:val="00864071"/>
    <w:rsid w:val="00AA1D8D"/>
    <w:rsid w:val="00B47730"/>
    <w:rsid w:val="00B64A4B"/>
    <w:rsid w:val="00CB0664"/>
    <w:rsid w:val="00D1211D"/>
    <w:rsid w:val="00FC693F"/>
    <w:rsid w:val="79AEA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6E1CD"/>
  <w14:defaultImageDpi w14:val="300"/>
  <w15:docId w15:val="{937DD6DC-F6C7-4A1A-8395-F9340090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Emilia Wasielewska</lastModifiedBy>
  <revision>6</revision>
  <dcterms:created xsi:type="dcterms:W3CDTF">2025-10-06T11:44:00.0000000Z</dcterms:created>
  <dcterms:modified xsi:type="dcterms:W3CDTF">2025-10-06T13:31:21.9230170Z</dcterms:modified>
  <category/>
</coreProperties>
</file>